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617DC" w14:textId="325DA39E" w:rsidR="00255BCE" w:rsidRDefault="00255BCE" w:rsidP="00D9115F">
      <w:pPr>
        <w:spacing w:after="0" w:line="360" w:lineRule="auto"/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ZAPISNIK</w:t>
      </w:r>
    </w:p>
    <w:p w14:paraId="041FB2FB" w14:textId="0F2C8351" w:rsidR="00973502" w:rsidRPr="00255BCE" w:rsidRDefault="00255BCE" w:rsidP="00D9115F">
      <w:pPr>
        <w:spacing w:after="0" w:line="360" w:lineRule="auto"/>
        <w:jc w:val="center"/>
        <w:rPr>
          <w:rFonts w:ascii="Arial" w:hAnsi="Arial" w:cs="Arial"/>
          <w:lang w:val="hr-HR"/>
        </w:rPr>
      </w:pPr>
      <w:r w:rsidRPr="00255BCE">
        <w:rPr>
          <w:rFonts w:ascii="Arial" w:hAnsi="Arial" w:cs="Arial"/>
          <w:lang w:val="hr-HR"/>
        </w:rPr>
        <w:t>sa s</w:t>
      </w:r>
      <w:r w:rsidR="004339FE">
        <w:rPr>
          <w:rFonts w:ascii="Arial" w:hAnsi="Arial" w:cs="Arial"/>
          <w:lang w:val="hr-HR"/>
        </w:rPr>
        <w:t xml:space="preserve">jednice misijskog </w:t>
      </w:r>
      <w:r w:rsidR="004339FE" w:rsidRPr="00265C45">
        <w:rPr>
          <w:rFonts w:ascii="Arial" w:hAnsi="Arial" w:cs="Arial"/>
          <w:lang w:val="hr-HR"/>
        </w:rPr>
        <w:t>vijeć</w:t>
      </w:r>
      <w:r w:rsidR="004339FE">
        <w:rPr>
          <w:rFonts w:ascii="Arial" w:hAnsi="Arial" w:cs="Arial"/>
          <w:lang w:val="hr-HR"/>
        </w:rPr>
        <w:t xml:space="preserve">a </w:t>
      </w:r>
      <w:r w:rsidR="00107E7A">
        <w:rPr>
          <w:rFonts w:ascii="Arial" w:hAnsi="Arial" w:cs="Arial"/>
          <w:lang w:val="hr-HR"/>
        </w:rPr>
        <w:t>H</w:t>
      </w:r>
      <w:r w:rsidRPr="00255BCE">
        <w:rPr>
          <w:rFonts w:ascii="Arial" w:hAnsi="Arial" w:cs="Arial"/>
          <w:lang w:val="hr-HR"/>
        </w:rPr>
        <w:t>rvatske katoli</w:t>
      </w:r>
      <w:r w:rsidR="004339FE" w:rsidRPr="00265C45">
        <w:rPr>
          <w:rFonts w:ascii="Arial" w:hAnsi="Arial" w:cs="Arial"/>
          <w:lang w:val="hr-HR"/>
        </w:rPr>
        <w:t>č</w:t>
      </w:r>
      <w:r w:rsidRPr="00255BCE">
        <w:rPr>
          <w:rFonts w:ascii="Arial" w:hAnsi="Arial" w:cs="Arial"/>
          <w:lang w:val="hr-HR"/>
        </w:rPr>
        <w:t>ke misije Kassel</w:t>
      </w:r>
    </w:p>
    <w:p w14:paraId="2AE7E61D" w14:textId="77777777" w:rsidR="00255BCE" w:rsidRPr="00255BCE" w:rsidRDefault="00255BCE" w:rsidP="00D9115F">
      <w:pPr>
        <w:spacing w:after="0" w:line="360" w:lineRule="auto"/>
        <w:jc w:val="center"/>
        <w:rPr>
          <w:rFonts w:ascii="Arial" w:hAnsi="Arial" w:cs="Arial"/>
          <w:lang w:val="hr-HR"/>
        </w:rPr>
      </w:pPr>
    </w:p>
    <w:p w14:paraId="03DAB3C5" w14:textId="043C3705" w:rsidR="004339FE" w:rsidRPr="004339FE" w:rsidRDefault="004339FE" w:rsidP="004339FE">
      <w:pPr>
        <w:rPr>
          <w:rFonts w:ascii="Arial" w:hAnsi="Arial" w:cs="Arial"/>
          <w:lang w:val="hr-HR"/>
        </w:rPr>
      </w:pPr>
      <w:r w:rsidRPr="004339FE">
        <w:rPr>
          <w:rFonts w:ascii="Arial" w:hAnsi="Arial" w:cs="Arial"/>
          <w:lang w:val="hr-HR"/>
        </w:rPr>
        <w:t xml:space="preserve">Dana </w:t>
      </w:r>
      <w:r w:rsidR="00F7518C">
        <w:rPr>
          <w:rFonts w:ascii="Arial" w:hAnsi="Arial" w:cs="Arial"/>
          <w:lang w:val="hr-HR"/>
        </w:rPr>
        <w:t>16.</w:t>
      </w:r>
      <w:r w:rsidR="000F0D78">
        <w:rPr>
          <w:rFonts w:ascii="Arial" w:hAnsi="Arial" w:cs="Arial"/>
          <w:lang w:val="hr-HR"/>
        </w:rPr>
        <w:t>listopada 2025</w:t>
      </w:r>
      <w:r w:rsidRPr="004339FE">
        <w:rPr>
          <w:rFonts w:ascii="Arial" w:hAnsi="Arial" w:cs="Arial"/>
          <w:lang w:val="hr-HR"/>
        </w:rPr>
        <w:t xml:space="preserve"> s početkom u 19:</w:t>
      </w:r>
      <w:r w:rsidR="000F0D78">
        <w:rPr>
          <w:rFonts w:ascii="Arial" w:hAnsi="Arial" w:cs="Arial"/>
          <w:lang w:val="hr-HR"/>
        </w:rPr>
        <w:t>15</w:t>
      </w:r>
      <w:r w:rsidRPr="004339FE">
        <w:rPr>
          <w:rFonts w:ascii="Arial" w:hAnsi="Arial" w:cs="Arial"/>
          <w:lang w:val="hr-HR"/>
        </w:rPr>
        <w:t xml:space="preserve"> sati, održan je </w:t>
      </w:r>
      <w:r w:rsidR="00BA5DFD">
        <w:rPr>
          <w:rFonts w:ascii="Arial" w:hAnsi="Arial" w:cs="Arial"/>
          <w:lang w:val="hr-HR"/>
        </w:rPr>
        <w:t>drugi</w:t>
      </w:r>
      <w:r w:rsidRPr="004339FE">
        <w:rPr>
          <w:rFonts w:ascii="Arial" w:hAnsi="Arial" w:cs="Arial"/>
          <w:lang w:val="hr-HR"/>
        </w:rPr>
        <w:t xml:space="preserve"> sastanak misijskog vijeća </w:t>
      </w:r>
      <w:r w:rsidR="00F02D13">
        <w:rPr>
          <w:rFonts w:ascii="Arial" w:hAnsi="Arial" w:cs="Arial"/>
          <w:lang w:val="hr-HR"/>
        </w:rPr>
        <w:t>sa</w:t>
      </w:r>
      <w:r w:rsidR="00B0034A">
        <w:rPr>
          <w:rFonts w:ascii="Arial" w:hAnsi="Arial" w:cs="Arial"/>
          <w:lang w:val="hr-HR"/>
        </w:rPr>
        <w:t xml:space="preserve"> slijedećim</w:t>
      </w:r>
    </w:p>
    <w:p w14:paraId="63492ABF" w14:textId="7FB9540F" w:rsidR="00255BCE" w:rsidRDefault="00255BCE" w:rsidP="00255BCE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DNEVNIM REDOM</w:t>
      </w:r>
    </w:p>
    <w:p w14:paraId="665BAC78" w14:textId="3AB7F206" w:rsidR="00255BCE" w:rsidRPr="00255BCE" w:rsidRDefault="00255BCE" w:rsidP="00255BCE">
      <w:pPr>
        <w:pStyle w:val="Listenabsatz"/>
        <w:numPr>
          <w:ilvl w:val="0"/>
          <w:numId w:val="18"/>
        </w:numPr>
        <w:spacing w:after="0" w:line="360" w:lineRule="auto"/>
        <w:ind w:left="426"/>
        <w:rPr>
          <w:rFonts w:ascii="Arial" w:hAnsi="Arial" w:cs="Arial"/>
          <w:lang w:val="hr-HR"/>
        </w:rPr>
      </w:pPr>
      <w:r w:rsidRPr="00255BCE">
        <w:rPr>
          <w:rFonts w:ascii="Arial" w:hAnsi="Arial" w:cs="Arial"/>
          <w:lang w:val="hr-HR"/>
        </w:rPr>
        <w:t>Uvodna molitva</w:t>
      </w:r>
    </w:p>
    <w:p w14:paraId="70ABC796" w14:textId="24976873" w:rsidR="00255BCE" w:rsidRPr="00255BCE" w:rsidRDefault="007B5ECE" w:rsidP="00255BCE">
      <w:pPr>
        <w:pStyle w:val="Listenabsatz"/>
        <w:numPr>
          <w:ilvl w:val="0"/>
          <w:numId w:val="18"/>
        </w:numPr>
        <w:spacing w:after="0" w:line="360" w:lineRule="auto"/>
        <w:ind w:left="426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Čitanje zapisnika od prošlog sasta</w:t>
      </w:r>
      <w:r w:rsidR="007D580F">
        <w:rPr>
          <w:rFonts w:ascii="Arial" w:hAnsi="Arial" w:cs="Arial"/>
          <w:lang w:val="hr-HR"/>
        </w:rPr>
        <w:t>nka</w:t>
      </w:r>
    </w:p>
    <w:p w14:paraId="7B207EA3" w14:textId="11EE34AE" w:rsidR="00255BCE" w:rsidRPr="00265C45" w:rsidRDefault="000C745C" w:rsidP="000C745C">
      <w:pPr>
        <w:spacing w:after="0" w:line="360" w:lineRule="auto"/>
        <w:ind w:left="66" w:right="-149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3. </w:t>
      </w:r>
      <w:r w:rsidR="0076022A">
        <w:rPr>
          <w:rFonts w:ascii="Arial" w:hAnsi="Arial" w:cs="Arial"/>
          <w:lang w:val="hr-HR"/>
        </w:rPr>
        <w:t xml:space="preserve">Naš Kirchort u novoj župi Sv. Hildegarde iz </w:t>
      </w:r>
      <w:r w:rsidR="00590A7C">
        <w:rPr>
          <w:rFonts w:ascii="Arial" w:hAnsi="Arial" w:cs="Arial"/>
          <w:lang w:val="hr-HR"/>
        </w:rPr>
        <w:t>Bingena od 01.01.2026</w:t>
      </w:r>
    </w:p>
    <w:p w14:paraId="2DCBEB51" w14:textId="7D61A467" w:rsidR="00255BCE" w:rsidRPr="00265C45" w:rsidRDefault="009B5B72" w:rsidP="009B5B72">
      <w:pPr>
        <w:spacing w:after="0" w:line="36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4. Razgvor o našem članu koji će biti </w:t>
      </w:r>
      <w:r w:rsidR="00373E3D">
        <w:rPr>
          <w:rFonts w:ascii="Arial" w:hAnsi="Arial" w:cs="Arial"/>
          <w:lang w:val="hr-HR"/>
        </w:rPr>
        <w:t>u sklopu njemačkog vijeća</w:t>
      </w:r>
    </w:p>
    <w:p w14:paraId="7D84A331" w14:textId="7727C66C" w:rsidR="00255BCE" w:rsidRPr="00265C45" w:rsidRDefault="00B0034A" w:rsidP="00B0034A">
      <w:pPr>
        <w:spacing w:after="0" w:line="36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5. </w:t>
      </w:r>
      <w:r w:rsidR="007C78DB">
        <w:rPr>
          <w:rFonts w:ascii="Arial" w:hAnsi="Arial" w:cs="Arial"/>
          <w:lang w:val="hr-HR"/>
        </w:rPr>
        <w:t>Naša pomoć u i oko crkve</w:t>
      </w:r>
    </w:p>
    <w:p w14:paraId="522F496B" w14:textId="067C973B" w:rsidR="00255BCE" w:rsidRDefault="007C78DB" w:rsidP="007C78DB">
      <w:pPr>
        <w:spacing w:after="0" w:line="36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6. Načini komunikacije</w:t>
      </w:r>
    </w:p>
    <w:p w14:paraId="34B5A97D" w14:textId="1306CDBD" w:rsidR="00213F63" w:rsidRPr="00255BCE" w:rsidRDefault="00213F63" w:rsidP="007C78DB">
      <w:pPr>
        <w:spacing w:after="0" w:line="36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7. Nadolazeći termini</w:t>
      </w:r>
    </w:p>
    <w:p w14:paraId="7873D81B" w14:textId="77777777" w:rsidR="00B428DD" w:rsidRPr="00D9115F" w:rsidRDefault="00B428DD" w:rsidP="00B428DD">
      <w:pPr>
        <w:rPr>
          <w:rFonts w:ascii="Arial" w:hAnsi="Arial" w:cs="Arial"/>
          <w:sz w:val="10"/>
          <w:szCs w:val="10"/>
          <w:lang w:val="hr-HR"/>
        </w:rPr>
      </w:pPr>
    </w:p>
    <w:p w14:paraId="73241042" w14:textId="60840347" w:rsidR="00973502" w:rsidRDefault="00D9115F" w:rsidP="00D9115F">
      <w:pPr>
        <w:spacing w:after="0"/>
        <w:rPr>
          <w:rFonts w:ascii="Arial" w:hAnsi="Arial" w:cs="Arial"/>
          <w:lang w:val="hr-HR"/>
        </w:rPr>
      </w:pPr>
      <w:r w:rsidRPr="00D9115F">
        <w:rPr>
          <w:rFonts w:ascii="Arial" w:hAnsi="Arial" w:cs="Arial"/>
          <w:lang w:val="hr-HR"/>
        </w:rPr>
        <w:t>Sastanku su prisustovali: Vl</w:t>
      </w:r>
      <w:r w:rsidR="004339FE" w:rsidRPr="00265C45">
        <w:rPr>
          <w:rFonts w:ascii="Arial" w:hAnsi="Arial" w:cs="Arial"/>
          <w:lang w:val="hr-HR"/>
        </w:rPr>
        <w:t>č</w:t>
      </w:r>
      <w:r w:rsidRPr="00D9115F">
        <w:rPr>
          <w:rFonts w:ascii="Arial" w:hAnsi="Arial" w:cs="Arial"/>
          <w:lang w:val="hr-HR"/>
        </w:rPr>
        <w:t>. David Klari</w:t>
      </w:r>
      <w:r w:rsidR="004339FE" w:rsidRPr="004339FE">
        <w:rPr>
          <w:rFonts w:ascii="Arial" w:hAnsi="Arial" w:cs="Arial"/>
          <w:lang w:val="hr-HR"/>
        </w:rPr>
        <w:t>ć</w:t>
      </w:r>
      <w:r w:rsidRPr="00D9115F">
        <w:rPr>
          <w:rFonts w:ascii="Arial" w:hAnsi="Arial" w:cs="Arial"/>
          <w:lang w:val="hr-HR"/>
        </w:rPr>
        <w:t>, Anđelka Puđa, Stipe Puđa, Matea Josipović, Josip Matuzović i Antonio Josipović</w:t>
      </w:r>
    </w:p>
    <w:p w14:paraId="268929C1" w14:textId="6969D7D3" w:rsidR="00107E7A" w:rsidRPr="00D9115F" w:rsidRDefault="00107E7A" w:rsidP="00D9115F">
      <w:pPr>
        <w:spacing w:after="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Ispričani članovi: Anita Franić, Gordan Mijatović</w:t>
      </w:r>
    </w:p>
    <w:p w14:paraId="659F7BCF" w14:textId="77777777" w:rsidR="00D9115F" w:rsidRDefault="00D9115F" w:rsidP="00B428DD">
      <w:pPr>
        <w:rPr>
          <w:rFonts w:ascii="Arial" w:hAnsi="Arial" w:cs="Arial"/>
          <w:lang w:val="hr-HR"/>
        </w:rPr>
      </w:pPr>
    </w:p>
    <w:p w14:paraId="68B2805A" w14:textId="77777777" w:rsidR="004339FE" w:rsidRPr="00265C45" w:rsidRDefault="004339FE" w:rsidP="00B428DD">
      <w:pPr>
        <w:rPr>
          <w:rFonts w:ascii="Arial" w:hAnsi="Arial" w:cs="Arial"/>
          <w:lang w:val="hr-HR"/>
        </w:rPr>
      </w:pPr>
    </w:p>
    <w:p w14:paraId="536BB06C" w14:textId="07DBF686" w:rsidR="004339FE" w:rsidRDefault="004339FE" w:rsidP="004339FE">
      <w:pPr>
        <w:pStyle w:val="Listenabsatz"/>
        <w:spacing w:after="0" w:line="360" w:lineRule="auto"/>
        <w:ind w:left="426"/>
        <w:jc w:val="center"/>
        <w:rPr>
          <w:rFonts w:ascii="Arial" w:hAnsi="Arial" w:cs="Arial"/>
          <w:b/>
          <w:bCs/>
        </w:rPr>
      </w:pPr>
      <w:r w:rsidRPr="004339FE">
        <w:rPr>
          <w:rFonts w:ascii="Arial" w:hAnsi="Arial" w:cs="Arial"/>
          <w:b/>
          <w:bCs/>
        </w:rPr>
        <w:t>ZAKLJUČCI</w:t>
      </w:r>
    </w:p>
    <w:p w14:paraId="172C8006" w14:textId="77777777" w:rsidR="004339FE" w:rsidRPr="004339FE" w:rsidRDefault="004339FE" w:rsidP="0099797D">
      <w:pPr>
        <w:pStyle w:val="Listenabsatz"/>
        <w:spacing w:after="0" w:line="360" w:lineRule="auto"/>
        <w:ind w:left="426"/>
        <w:jc w:val="both"/>
        <w:rPr>
          <w:rFonts w:ascii="Arial" w:hAnsi="Arial" w:cs="Arial"/>
          <w:lang w:val="hr-HR"/>
        </w:rPr>
      </w:pPr>
    </w:p>
    <w:p w14:paraId="3FA1AF73" w14:textId="36CC3721" w:rsidR="00265C45" w:rsidRPr="004339FE" w:rsidRDefault="00265C45" w:rsidP="0099797D">
      <w:pPr>
        <w:pStyle w:val="Listenabsatz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b/>
          <w:bCs/>
          <w:i/>
          <w:iCs/>
          <w:lang w:val="hr-HR"/>
        </w:rPr>
      </w:pPr>
      <w:r w:rsidRPr="004339FE">
        <w:rPr>
          <w:rFonts w:ascii="Arial" w:hAnsi="Arial" w:cs="Arial"/>
          <w:b/>
          <w:bCs/>
          <w:i/>
          <w:iCs/>
          <w:lang w:val="hr-HR"/>
        </w:rPr>
        <w:t>Uvodna molitva</w:t>
      </w:r>
    </w:p>
    <w:p w14:paraId="38D49DC1" w14:textId="02A77E77" w:rsidR="00265C45" w:rsidRPr="00D9115F" w:rsidRDefault="00265C45" w:rsidP="0099797D">
      <w:pPr>
        <w:spacing w:after="0" w:line="360" w:lineRule="auto"/>
        <w:jc w:val="both"/>
        <w:rPr>
          <w:rFonts w:ascii="Arial" w:hAnsi="Arial" w:cs="Arial"/>
          <w:lang w:val="hr-HR"/>
        </w:rPr>
      </w:pPr>
      <w:r w:rsidRPr="00D9115F">
        <w:rPr>
          <w:rFonts w:ascii="Arial" w:hAnsi="Arial" w:cs="Arial"/>
          <w:lang w:val="hr-HR"/>
        </w:rPr>
        <w:t>Sastanak je započeo u 19:</w:t>
      </w:r>
      <w:r w:rsidR="007D08AD">
        <w:rPr>
          <w:rFonts w:ascii="Arial" w:hAnsi="Arial" w:cs="Arial"/>
          <w:lang w:val="hr-HR"/>
        </w:rPr>
        <w:t xml:space="preserve">15 </w:t>
      </w:r>
      <w:r w:rsidRPr="00D9115F">
        <w:rPr>
          <w:rFonts w:ascii="Arial" w:hAnsi="Arial" w:cs="Arial"/>
          <w:lang w:val="hr-HR"/>
        </w:rPr>
        <w:t xml:space="preserve">sati </w:t>
      </w:r>
      <w:r w:rsidR="007D08AD">
        <w:rPr>
          <w:rFonts w:ascii="Arial" w:hAnsi="Arial" w:cs="Arial"/>
          <w:lang w:val="hr-HR"/>
        </w:rPr>
        <w:t xml:space="preserve">kratkom zajedničkom molitvom, </w:t>
      </w:r>
      <w:r w:rsidR="00107E7A">
        <w:rPr>
          <w:rFonts w:ascii="Arial" w:hAnsi="Arial" w:cs="Arial"/>
          <w:lang w:val="hr-HR"/>
        </w:rPr>
        <w:t xml:space="preserve">i duhovnim razmatranjem na temu Sveta Hildegarda, budući da je ona odabrana za patrona nove župe u kojoj će se naći i HKM Kassel u Kasselu. </w:t>
      </w:r>
    </w:p>
    <w:p w14:paraId="3AC64249" w14:textId="77777777" w:rsidR="00265C45" w:rsidRPr="00265C45" w:rsidRDefault="00265C45" w:rsidP="0099797D">
      <w:pPr>
        <w:pStyle w:val="Listenabsatz"/>
        <w:spacing w:after="0"/>
        <w:jc w:val="both"/>
        <w:rPr>
          <w:rFonts w:ascii="Arial" w:hAnsi="Arial" w:cs="Arial"/>
          <w:lang w:val="hr-HR"/>
        </w:rPr>
      </w:pPr>
    </w:p>
    <w:p w14:paraId="3661F3A5" w14:textId="27C8A34F" w:rsidR="00D9115F" w:rsidRPr="004339FE" w:rsidRDefault="007D580F" w:rsidP="0099797D">
      <w:pPr>
        <w:pStyle w:val="Listenabsatz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b/>
          <w:bCs/>
          <w:i/>
          <w:iCs/>
          <w:lang w:val="hr-HR"/>
        </w:rPr>
      </w:pPr>
      <w:r>
        <w:rPr>
          <w:rFonts w:ascii="Arial" w:hAnsi="Arial" w:cs="Arial"/>
          <w:b/>
          <w:bCs/>
          <w:i/>
          <w:iCs/>
          <w:lang w:val="hr-HR"/>
        </w:rPr>
        <w:t xml:space="preserve">Čitanje zapisnika </w:t>
      </w:r>
      <w:r w:rsidR="00107E7A">
        <w:rPr>
          <w:rFonts w:ascii="Arial" w:hAnsi="Arial" w:cs="Arial"/>
          <w:b/>
          <w:bCs/>
          <w:i/>
          <w:iCs/>
          <w:lang w:val="hr-HR"/>
        </w:rPr>
        <w:t>sa predhodne sjednice</w:t>
      </w:r>
    </w:p>
    <w:p w14:paraId="63499CC8" w14:textId="474C9916" w:rsidR="00265C45" w:rsidRDefault="006942F3" w:rsidP="0099797D">
      <w:p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Anđelka Puđa je pročitala zapisnik</w:t>
      </w:r>
      <w:r w:rsidR="00107E7A">
        <w:rPr>
          <w:rFonts w:ascii="Arial" w:hAnsi="Arial" w:cs="Arial"/>
          <w:lang w:val="hr-HR"/>
        </w:rPr>
        <w:t>. Koji je usvojen.</w:t>
      </w:r>
    </w:p>
    <w:p w14:paraId="5E256E42" w14:textId="77777777" w:rsidR="00D9115F" w:rsidRPr="00D9115F" w:rsidRDefault="00D9115F" w:rsidP="0099797D">
      <w:pPr>
        <w:spacing w:after="0" w:line="360" w:lineRule="auto"/>
        <w:jc w:val="both"/>
        <w:rPr>
          <w:rFonts w:ascii="Arial" w:hAnsi="Arial" w:cs="Arial"/>
          <w:lang w:val="hr-HR"/>
        </w:rPr>
      </w:pPr>
    </w:p>
    <w:p w14:paraId="4DB6E477" w14:textId="7BD322C1" w:rsidR="00D9115F" w:rsidRDefault="008A5C28" w:rsidP="0099797D">
      <w:pPr>
        <w:numPr>
          <w:ilvl w:val="0"/>
          <w:numId w:val="16"/>
        </w:numPr>
        <w:tabs>
          <w:tab w:val="num" w:pos="426"/>
        </w:tabs>
        <w:spacing w:after="0"/>
        <w:ind w:left="426"/>
        <w:jc w:val="both"/>
        <w:rPr>
          <w:rFonts w:ascii="Arial" w:hAnsi="Arial" w:cs="Arial"/>
          <w:b/>
          <w:bCs/>
          <w:i/>
          <w:iCs/>
          <w:lang w:val="hr-HR"/>
        </w:rPr>
      </w:pPr>
      <w:r>
        <w:rPr>
          <w:rFonts w:ascii="Arial" w:hAnsi="Arial" w:cs="Arial"/>
          <w:b/>
          <w:bCs/>
          <w:i/>
          <w:iCs/>
          <w:lang w:val="hr-HR"/>
        </w:rPr>
        <w:t xml:space="preserve">Kirchort </w:t>
      </w:r>
      <w:r w:rsidR="00107E7A">
        <w:rPr>
          <w:rFonts w:ascii="Arial" w:hAnsi="Arial" w:cs="Arial"/>
          <w:b/>
          <w:bCs/>
          <w:i/>
          <w:iCs/>
          <w:lang w:val="hr-HR"/>
        </w:rPr>
        <w:t xml:space="preserve">HKM Kassel, Kassel </w:t>
      </w:r>
      <w:r>
        <w:rPr>
          <w:rFonts w:ascii="Arial" w:hAnsi="Arial" w:cs="Arial"/>
          <w:b/>
          <w:bCs/>
          <w:i/>
          <w:iCs/>
          <w:lang w:val="hr-HR"/>
        </w:rPr>
        <w:t>u novoj župi sv. Hildegard</w:t>
      </w:r>
      <w:r w:rsidR="00126891">
        <w:rPr>
          <w:rFonts w:ascii="Arial" w:hAnsi="Arial" w:cs="Arial"/>
          <w:b/>
          <w:bCs/>
          <w:i/>
          <w:iCs/>
          <w:lang w:val="hr-HR"/>
        </w:rPr>
        <w:t>e iz Bingena</w:t>
      </w:r>
    </w:p>
    <w:p w14:paraId="76377068" w14:textId="77777777" w:rsidR="004339FE" w:rsidRPr="004339FE" w:rsidRDefault="004339FE" w:rsidP="0099797D">
      <w:pPr>
        <w:spacing w:after="0"/>
        <w:ind w:left="426"/>
        <w:jc w:val="both"/>
        <w:rPr>
          <w:rFonts w:ascii="Arial" w:hAnsi="Arial" w:cs="Arial"/>
          <w:b/>
          <w:bCs/>
          <w:i/>
          <w:iCs/>
          <w:sz w:val="10"/>
          <w:szCs w:val="10"/>
          <w:lang w:val="hr-HR"/>
        </w:rPr>
      </w:pPr>
    </w:p>
    <w:p w14:paraId="5D8831D8" w14:textId="7B5FFCDA" w:rsidR="00265C45" w:rsidRDefault="004D6F88" w:rsidP="0099797D">
      <w:pPr>
        <w:spacing w:after="0" w:line="360" w:lineRule="auto"/>
        <w:ind w:left="66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N</w:t>
      </w:r>
      <w:r w:rsidR="00260FEE">
        <w:rPr>
          <w:rFonts w:ascii="Arial" w:hAnsi="Arial" w:cs="Arial"/>
          <w:lang w:val="hr-HR"/>
        </w:rPr>
        <w:t xml:space="preserve">aš status </w:t>
      </w:r>
      <w:r>
        <w:rPr>
          <w:rFonts w:ascii="Arial" w:hAnsi="Arial" w:cs="Arial"/>
          <w:lang w:val="hr-HR"/>
        </w:rPr>
        <w:t xml:space="preserve">ostaje - </w:t>
      </w:r>
      <w:r w:rsidR="00107E7A" w:rsidRPr="00107E7A">
        <w:rPr>
          <w:rFonts w:ascii="Arial" w:hAnsi="Arial" w:cs="Arial"/>
          <w:lang w:val="hr-HR"/>
        </w:rPr>
        <w:t>cum curra animarum</w:t>
      </w:r>
      <w:r w:rsidR="00107E7A">
        <w:rPr>
          <w:rFonts w:ascii="Arial" w:hAnsi="Arial" w:cs="Arial"/>
          <w:lang w:val="hr-HR"/>
        </w:rPr>
        <w:t>.</w:t>
      </w:r>
    </w:p>
    <w:p w14:paraId="44E05C6D" w14:textId="77777777" w:rsidR="00D9115F" w:rsidRPr="00D9115F" w:rsidRDefault="00D9115F" w:rsidP="0099797D">
      <w:pPr>
        <w:spacing w:after="0" w:line="360" w:lineRule="auto"/>
        <w:ind w:left="66"/>
        <w:jc w:val="both"/>
        <w:rPr>
          <w:rFonts w:ascii="Arial" w:hAnsi="Arial" w:cs="Arial"/>
          <w:lang w:val="hr-HR"/>
        </w:rPr>
      </w:pPr>
    </w:p>
    <w:p w14:paraId="4CED0947" w14:textId="5BD33C48" w:rsidR="00265C45" w:rsidRPr="00265C45" w:rsidRDefault="00107E7A" w:rsidP="0099797D">
      <w:pPr>
        <w:numPr>
          <w:ilvl w:val="0"/>
          <w:numId w:val="16"/>
        </w:numPr>
        <w:tabs>
          <w:tab w:val="num" w:pos="426"/>
        </w:tabs>
        <w:spacing w:after="0" w:line="360" w:lineRule="auto"/>
        <w:ind w:left="426"/>
        <w:jc w:val="both"/>
        <w:rPr>
          <w:rFonts w:ascii="Arial" w:hAnsi="Arial" w:cs="Arial"/>
          <w:b/>
          <w:bCs/>
          <w:i/>
          <w:iCs/>
          <w:lang w:val="hr-HR"/>
        </w:rPr>
      </w:pPr>
      <w:r>
        <w:rPr>
          <w:rFonts w:ascii="Arial" w:hAnsi="Arial" w:cs="Arial"/>
          <w:b/>
          <w:bCs/>
          <w:i/>
          <w:iCs/>
          <w:lang w:val="hr-HR"/>
        </w:rPr>
        <w:lastRenderedPageBreak/>
        <w:t>Osoba za kontakt sa njemačkom zajednicom. Član Kirchorta HKM Kassel, Kassel u Pastoralnom vijeću nove župe</w:t>
      </w:r>
    </w:p>
    <w:p w14:paraId="63A503C0" w14:textId="784C3335" w:rsidR="00265C45" w:rsidRPr="00C57E53" w:rsidRDefault="006A4630" w:rsidP="0099797D">
      <w:p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Zaključeno je da će se taj član iz našeg </w:t>
      </w:r>
      <w:r w:rsidR="00107E7A">
        <w:rPr>
          <w:rFonts w:ascii="Arial" w:hAnsi="Arial" w:cs="Arial"/>
          <w:lang w:val="hr-HR"/>
        </w:rPr>
        <w:t>Kirchenteama</w:t>
      </w:r>
      <w:r>
        <w:rPr>
          <w:rFonts w:ascii="Arial" w:hAnsi="Arial" w:cs="Arial"/>
          <w:lang w:val="hr-HR"/>
        </w:rPr>
        <w:t xml:space="preserve"> izabrati </w:t>
      </w:r>
      <w:r w:rsidR="00107E7A">
        <w:rPr>
          <w:rFonts w:ascii="Arial" w:hAnsi="Arial" w:cs="Arial"/>
          <w:lang w:val="hr-HR"/>
        </w:rPr>
        <w:t>naknadno, sukladno statutima i pravilnicima.</w:t>
      </w:r>
    </w:p>
    <w:p w14:paraId="799C3B19" w14:textId="77777777" w:rsidR="00265C45" w:rsidRPr="00265C45" w:rsidRDefault="00265C45" w:rsidP="0099797D">
      <w:pPr>
        <w:spacing w:after="0"/>
        <w:ind w:left="2340"/>
        <w:jc w:val="both"/>
        <w:rPr>
          <w:rFonts w:ascii="Arial" w:hAnsi="Arial" w:cs="Arial"/>
          <w:lang w:val="hr-HR"/>
        </w:rPr>
      </w:pPr>
    </w:p>
    <w:p w14:paraId="4C8DBD2F" w14:textId="6F0A7B6B" w:rsidR="00265C45" w:rsidRDefault="00AE29D0" w:rsidP="0099797D">
      <w:pPr>
        <w:numPr>
          <w:ilvl w:val="0"/>
          <w:numId w:val="16"/>
        </w:numPr>
        <w:tabs>
          <w:tab w:val="num" w:pos="567"/>
        </w:tabs>
        <w:spacing w:after="0"/>
        <w:ind w:left="426"/>
        <w:jc w:val="both"/>
        <w:rPr>
          <w:rFonts w:ascii="Arial" w:hAnsi="Arial" w:cs="Arial"/>
          <w:b/>
          <w:bCs/>
          <w:i/>
          <w:iCs/>
          <w:lang w:val="hr-HR"/>
        </w:rPr>
      </w:pPr>
      <w:r>
        <w:rPr>
          <w:rFonts w:ascii="Arial" w:hAnsi="Arial" w:cs="Arial"/>
          <w:b/>
          <w:bCs/>
          <w:i/>
          <w:iCs/>
          <w:lang w:val="hr-HR"/>
        </w:rPr>
        <w:t>Pomoć u i oko crkve</w:t>
      </w:r>
    </w:p>
    <w:p w14:paraId="44BE8B06" w14:textId="77777777" w:rsidR="004339FE" w:rsidRPr="00265C45" w:rsidRDefault="004339FE" w:rsidP="0099797D">
      <w:pPr>
        <w:spacing w:after="0"/>
        <w:ind w:left="426"/>
        <w:jc w:val="both"/>
        <w:rPr>
          <w:rFonts w:ascii="Arial" w:hAnsi="Arial" w:cs="Arial"/>
          <w:b/>
          <w:bCs/>
          <w:i/>
          <w:iCs/>
          <w:sz w:val="10"/>
          <w:szCs w:val="10"/>
          <w:lang w:val="hr-HR"/>
        </w:rPr>
      </w:pPr>
    </w:p>
    <w:p w14:paraId="749F8525" w14:textId="0E0EDC0A" w:rsidR="00265C45" w:rsidRDefault="001155FA" w:rsidP="0099797D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Anđelka Puđa ću povremeno organizirati generalna čišćenja unutrašnjosti, a muškarci će preuzeti vanjsko čišćenje. Na sljedećem sastanku odrediti će se voditelji vanjskih čišćenja.</w:t>
      </w:r>
    </w:p>
    <w:p w14:paraId="72554A9A" w14:textId="77777777" w:rsidR="004339FE" w:rsidRPr="00D9115F" w:rsidRDefault="004339FE" w:rsidP="0099797D">
      <w:pPr>
        <w:spacing w:after="0"/>
        <w:jc w:val="both"/>
        <w:rPr>
          <w:rFonts w:ascii="Arial" w:hAnsi="Arial" w:cs="Arial"/>
          <w:lang w:val="hr-HR"/>
        </w:rPr>
      </w:pPr>
    </w:p>
    <w:p w14:paraId="26C3CAD0" w14:textId="3CE9BA0F" w:rsidR="00265C45" w:rsidRDefault="00FB52A1" w:rsidP="0099797D">
      <w:pPr>
        <w:numPr>
          <w:ilvl w:val="0"/>
          <w:numId w:val="16"/>
        </w:numPr>
        <w:tabs>
          <w:tab w:val="num" w:pos="426"/>
        </w:tabs>
        <w:spacing w:after="0"/>
        <w:ind w:left="426"/>
        <w:jc w:val="both"/>
        <w:rPr>
          <w:rFonts w:ascii="Arial" w:hAnsi="Arial" w:cs="Arial"/>
          <w:b/>
          <w:bCs/>
          <w:i/>
          <w:iCs/>
          <w:lang w:val="hr-HR"/>
        </w:rPr>
      </w:pPr>
      <w:r>
        <w:rPr>
          <w:rFonts w:ascii="Arial" w:hAnsi="Arial" w:cs="Arial"/>
          <w:b/>
          <w:bCs/>
          <w:i/>
          <w:iCs/>
          <w:lang w:val="hr-HR"/>
        </w:rPr>
        <w:t>Načini komunikacije</w:t>
      </w:r>
    </w:p>
    <w:p w14:paraId="193F6886" w14:textId="77777777" w:rsidR="004339FE" w:rsidRPr="00265C45" w:rsidRDefault="004339FE" w:rsidP="0099797D">
      <w:pPr>
        <w:spacing w:after="0"/>
        <w:ind w:left="426"/>
        <w:jc w:val="both"/>
        <w:rPr>
          <w:rFonts w:ascii="Arial" w:hAnsi="Arial" w:cs="Arial"/>
          <w:b/>
          <w:bCs/>
          <w:i/>
          <w:iCs/>
          <w:sz w:val="10"/>
          <w:szCs w:val="10"/>
          <w:lang w:val="hr-HR"/>
        </w:rPr>
      </w:pPr>
    </w:p>
    <w:p w14:paraId="40485678" w14:textId="29FBFAF2" w:rsidR="00265C45" w:rsidRDefault="00555EA2" w:rsidP="0099797D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Zaključeno je da u slučaju nemogućnosti </w:t>
      </w:r>
      <w:r w:rsidR="005A0051">
        <w:rPr>
          <w:rFonts w:ascii="Arial" w:hAnsi="Arial" w:cs="Arial"/>
          <w:lang w:val="hr-HR"/>
        </w:rPr>
        <w:t>fizičkog sastanka se isti organizira on</w:t>
      </w:r>
      <w:r w:rsidR="009872C8">
        <w:rPr>
          <w:rFonts w:ascii="Arial" w:hAnsi="Arial" w:cs="Arial"/>
          <w:lang w:val="hr-HR"/>
        </w:rPr>
        <w:t>l</w:t>
      </w:r>
      <w:r w:rsidR="005A0051">
        <w:rPr>
          <w:rFonts w:ascii="Arial" w:hAnsi="Arial" w:cs="Arial"/>
          <w:lang w:val="hr-HR"/>
        </w:rPr>
        <w:t>ine putem</w:t>
      </w:r>
      <w:r w:rsidR="009872C8">
        <w:rPr>
          <w:rFonts w:ascii="Arial" w:hAnsi="Arial" w:cs="Arial"/>
          <w:lang w:val="hr-HR"/>
        </w:rPr>
        <w:t xml:space="preserve">. Najjednostavniji </w:t>
      </w:r>
      <w:r w:rsidR="00E84188">
        <w:rPr>
          <w:rFonts w:ascii="Arial" w:hAnsi="Arial" w:cs="Arial"/>
          <w:lang w:val="hr-HR"/>
        </w:rPr>
        <w:t xml:space="preserve">način komunikacije je za početak dogovoren putem grupnog poziva preko </w:t>
      </w:r>
      <w:r w:rsidR="00AC7DFB">
        <w:rPr>
          <w:rFonts w:ascii="Arial" w:hAnsi="Arial" w:cs="Arial"/>
          <w:lang w:val="hr-HR"/>
        </w:rPr>
        <w:t>Wahtsup-a</w:t>
      </w:r>
      <w:r w:rsidR="00A97B14">
        <w:rPr>
          <w:rFonts w:ascii="Arial" w:hAnsi="Arial" w:cs="Arial"/>
          <w:lang w:val="hr-HR"/>
        </w:rPr>
        <w:t xml:space="preserve">, a Stipe Puđa će istražiti i druge načine komunikacije kao npr. Teams </w:t>
      </w:r>
      <w:r w:rsidR="00107E7A">
        <w:rPr>
          <w:rFonts w:ascii="Arial" w:hAnsi="Arial" w:cs="Arial"/>
          <w:lang w:val="hr-HR"/>
        </w:rPr>
        <w:t>ili slično.</w:t>
      </w:r>
    </w:p>
    <w:p w14:paraId="7DB197FD" w14:textId="77777777" w:rsidR="00040D27" w:rsidRDefault="00040D27" w:rsidP="0099797D">
      <w:pPr>
        <w:spacing w:after="0"/>
        <w:jc w:val="both"/>
        <w:rPr>
          <w:rFonts w:ascii="Arial" w:hAnsi="Arial" w:cs="Arial"/>
          <w:b/>
          <w:bCs/>
          <w:i/>
          <w:iCs/>
          <w:lang w:val="hr-HR"/>
        </w:rPr>
      </w:pPr>
    </w:p>
    <w:p w14:paraId="03366444" w14:textId="76EA8325" w:rsidR="00040D27" w:rsidRPr="00040D27" w:rsidRDefault="00040D27" w:rsidP="0099797D">
      <w:pPr>
        <w:spacing w:after="0"/>
        <w:jc w:val="both"/>
        <w:rPr>
          <w:rFonts w:ascii="Arial" w:hAnsi="Arial" w:cs="Arial"/>
          <w:b/>
          <w:bCs/>
          <w:lang w:val="hr-HR"/>
        </w:rPr>
      </w:pPr>
      <w:r w:rsidRPr="00040D27">
        <w:rPr>
          <w:rFonts w:ascii="Arial" w:hAnsi="Arial" w:cs="Arial"/>
          <w:b/>
          <w:bCs/>
          <w:lang w:val="hr-HR"/>
        </w:rPr>
        <w:t>7. Nadolazeći termini</w:t>
      </w:r>
    </w:p>
    <w:p w14:paraId="4A44EBFA" w14:textId="77777777" w:rsidR="00040D27" w:rsidRDefault="00040D27" w:rsidP="0099797D">
      <w:pPr>
        <w:spacing w:after="0"/>
        <w:jc w:val="both"/>
        <w:rPr>
          <w:rFonts w:ascii="Arial" w:hAnsi="Arial" w:cs="Arial"/>
          <w:lang w:val="hr-HR"/>
        </w:rPr>
      </w:pPr>
    </w:p>
    <w:p w14:paraId="3BEC9532" w14:textId="7743C7B2" w:rsidR="003137FE" w:rsidRDefault="00A50FDB" w:rsidP="0099797D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Budući da su misijski prostori na području</w:t>
      </w:r>
      <w:r w:rsidR="00EF4887">
        <w:rPr>
          <w:rFonts w:ascii="Arial" w:hAnsi="Arial" w:cs="Arial"/>
          <w:lang w:val="hr-HR"/>
        </w:rPr>
        <w:t xml:space="preserve"> grad</w:t>
      </w:r>
      <w:r>
        <w:rPr>
          <w:rFonts w:ascii="Arial" w:hAnsi="Arial" w:cs="Arial"/>
          <w:lang w:val="hr-HR"/>
        </w:rPr>
        <w:t>a Kassela</w:t>
      </w:r>
      <w:r w:rsidR="00EF4887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redovito smo</w:t>
      </w:r>
      <w:r w:rsidR="00EF4887">
        <w:rPr>
          <w:rFonts w:ascii="Arial" w:hAnsi="Arial" w:cs="Arial"/>
          <w:lang w:val="hr-HR"/>
        </w:rPr>
        <w:t xml:space="preserve"> pozvan</w:t>
      </w:r>
      <w:r>
        <w:rPr>
          <w:rFonts w:ascii="Arial" w:hAnsi="Arial" w:cs="Arial"/>
          <w:lang w:val="hr-HR"/>
        </w:rPr>
        <w:t xml:space="preserve">i </w:t>
      </w:r>
      <w:r w:rsidR="00EF4887">
        <w:rPr>
          <w:rFonts w:ascii="Arial" w:hAnsi="Arial" w:cs="Arial"/>
          <w:lang w:val="hr-HR"/>
        </w:rPr>
        <w:t xml:space="preserve">na </w:t>
      </w:r>
      <w:r w:rsidR="009360F5">
        <w:rPr>
          <w:rFonts w:ascii="Arial" w:hAnsi="Arial" w:cs="Arial"/>
          <w:lang w:val="hr-HR"/>
        </w:rPr>
        <w:t>St</w:t>
      </w:r>
      <w:r w:rsidR="002170A6">
        <w:rPr>
          <w:rFonts w:ascii="Arial" w:hAnsi="Arial" w:cs="Arial"/>
          <w:lang w:val="hr-HR"/>
        </w:rPr>
        <w:t xml:space="preserve">adtkonferenz. </w:t>
      </w:r>
      <w:r w:rsidR="008F13B1">
        <w:rPr>
          <w:rFonts w:ascii="Arial" w:hAnsi="Arial" w:cs="Arial"/>
          <w:lang w:val="hr-HR"/>
        </w:rPr>
        <w:t>Međutim ponukani prethodnim sudjelovanjima na istoj</w:t>
      </w:r>
      <w:r w:rsidR="00A21836">
        <w:rPr>
          <w:rFonts w:ascii="Arial" w:hAnsi="Arial" w:cs="Arial"/>
          <w:lang w:val="hr-HR"/>
        </w:rPr>
        <w:t xml:space="preserve"> zaključeno je da nećemo u njoj sudjelovati</w:t>
      </w:r>
      <w:r w:rsidR="002D7E16">
        <w:rPr>
          <w:rFonts w:ascii="Arial" w:hAnsi="Arial" w:cs="Arial"/>
          <w:lang w:val="hr-HR"/>
        </w:rPr>
        <w:t>.</w:t>
      </w:r>
    </w:p>
    <w:p w14:paraId="1C68C5E7" w14:textId="2B2AD5F1" w:rsidR="002D7E16" w:rsidRDefault="002D7E16" w:rsidP="0099797D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Proslava sv. Nikole će se kao i dosadašnjih godina održati u </w:t>
      </w:r>
      <w:r w:rsidR="00764D6E">
        <w:rPr>
          <w:rFonts w:ascii="Arial" w:hAnsi="Arial" w:cs="Arial"/>
          <w:lang w:val="hr-HR"/>
        </w:rPr>
        <w:t>suradnji sa Hrvatskom nastavo</w:t>
      </w:r>
      <w:r w:rsidR="00A50FDB">
        <w:rPr>
          <w:rFonts w:ascii="Arial" w:hAnsi="Arial" w:cs="Arial"/>
          <w:lang w:val="hr-HR"/>
        </w:rPr>
        <w:t>m u prostorijama ispod crkve 06.12.</w:t>
      </w:r>
    </w:p>
    <w:p w14:paraId="4698C9C5" w14:textId="433905B7" w:rsidR="00997602" w:rsidRPr="003137FE" w:rsidRDefault="00997602" w:rsidP="0099797D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Zajednička večera za suradnike misije će se održati 20.12.2025.</w:t>
      </w:r>
    </w:p>
    <w:p w14:paraId="1BF3F3A6" w14:textId="77777777" w:rsidR="00D9115F" w:rsidRDefault="00D9115F" w:rsidP="0099797D">
      <w:pPr>
        <w:jc w:val="both"/>
        <w:rPr>
          <w:rFonts w:ascii="Arial" w:hAnsi="Arial" w:cs="Arial"/>
          <w:lang w:val="hr-HR"/>
        </w:rPr>
      </w:pPr>
    </w:p>
    <w:p w14:paraId="49F1EA8F" w14:textId="77777777" w:rsidR="0099797D" w:rsidRPr="00D9115F" w:rsidRDefault="0099797D" w:rsidP="0099797D">
      <w:pPr>
        <w:jc w:val="both"/>
        <w:rPr>
          <w:rFonts w:ascii="Arial" w:hAnsi="Arial" w:cs="Arial"/>
          <w:lang w:val="hr-HR"/>
        </w:rPr>
      </w:pPr>
    </w:p>
    <w:p w14:paraId="6A3D478C" w14:textId="04B3BE64" w:rsidR="00973502" w:rsidRDefault="00000000" w:rsidP="0099797D">
      <w:pPr>
        <w:jc w:val="both"/>
        <w:rPr>
          <w:rFonts w:ascii="Arial" w:hAnsi="Arial" w:cs="Arial"/>
          <w:lang w:val="hr-HR"/>
        </w:rPr>
      </w:pPr>
      <w:r w:rsidRPr="00265C45">
        <w:rPr>
          <w:rFonts w:ascii="Arial" w:hAnsi="Arial" w:cs="Arial"/>
          <w:lang w:val="hr-HR"/>
        </w:rPr>
        <w:t xml:space="preserve">Sastanak je završio </w:t>
      </w:r>
      <w:r w:rsidR="00A50FDB">
        <w:rPr>
          <w:rFonts w:ascii="Arial" w:hAnsi="Arial" w:cs="Arial"/>
          <w:lang w:val="hr-HR"/>
        </w:rPr>
        <w:t xml:space="preserve">zajedničkom </w:t>
      </w:r>
      <w:r w:rsidR="003376B2">
        <w:rPr>
          <w:rFonts w:ascii="Arial" w:hAnsi="Arial" w:cs="Arial"/>
          <w:lang w:val="hr-HR"/>
        </w:rPr>
        <w:t xml:space="preserve">molitvom </w:t>
      </w:r>
      <w:r w:rsidRPr="00265C45">
        <w:rPr>
          <w:rFonts w:ascii="Arial" w:hAnsi="Arial" w:cs="Arial"/>
          <w:lang w:val="hr-HR"/>
        </w:rPr>
        <w:t>2</w:t>
      </w:r>
      <w:r w:rsidR="00390B5D">
        <w:rPr>
          <w:rFonts w:ascii="Arial" w:hAnsi="Arial" w:cs="Arial"/>
          <w:lang w:val="hr-HR"/>
        </w:rPr>
        <w:t>0:45</w:t>
      </w:r>
      <w:r w:rsidRPr="00265C45">
        <w:rPr>
          <w:rFonts w:ascii="Arial" w:hAnsi="Arial" w:cs="Arial"/>
          <w:lang w:val="hr-HR"/>
        </w:rPr>
        <w:t xml:space="preserve"> sati.</w:t>
      </w:r>
    </w:p>
    <w:p w14:paraId="08F673D6" w14:textId="27AF8D8D" w:rsidR="00255BCE" w:rsidRPr="00265C45" w:rsidRDefault="00265C45" w:rsidP="0099797D">
      <w:pPr>
        <w:jc w:val="both"/>
        <w:rPr>
          <w:rFonts w:ascii="Arial" w:hAnsi="Arial" w:cs="Arial"/>
          <w:lang w:val="hr-HR"/>
        </w:rPr>
      </w:pPr>
      <w:r>
        <w:rPr>
          <w:rFonts w:ascii="Brush Script MT" w:hAnsi="Brush Script MT"/>
          <w:color w:val="4F81BD" w:themeColor="accent1"/>
          <w:sz w:val="36"/>
          <w:szCs w:val="36"/>
        </w:rPr>
        <w:t xml:space="preserve">                                    </w:t>
      </w:r>
    </w:p>
    <w:p w14:paraId="3ACB11D8" w14:textId="27EDA529" w:rsidR="00265C45" w:rsidRPr="00265C45" w:rsidRDefault="00265C45" w:rsidP="00265C45">
      <w:pPr>
        <w:spacing w:after="0"/>
        <w:jc w:val="center"/>
        <w:rPr>
          <w:rFonts w:ascii="Arial" w:hAnsi="Arial" w:cs="Arial"/>
          <w:lang w:val="hr-HR"/>
        </w:rPr>
      </w:pPr>
    </w:p>
    <w:sectPr w:rsidR="00265C45" w:rsidRPr="00265C45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45B8E" w14:textId="77777777" w:rsidR="00074C6A" w:rsidRDefault="00074C6A" w:rsidP="00D9115F">
      <w:pPr>
        <w:spacing w:after="0" w:line="240" w:lineRule="auto"/>
      </w:pPr>
      <w:r>
        <w:separator/>
      </w:r>
    </w:p>
  </w:endnote>
  <w:endnote w:type="continuationSeparator" w:id="0">
    <w:p w14:paraId="159ECC0A" w14:textId="77777777" w:rsidR="00074C6A" w:rsidRDefault="00074C6A" w:rsidP="00D91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34D65" w14:textId="77777777" w:rsidR="00074C6A" w:rsidRDefault="00074C6A" w:rsidP="00D9115F">
      <w:pPr>
        <w:spacing w:after="0" w:line="240" w:lineRule="auto"/>
      </w:pPr>
      <w:r>
        <w:separator/>
      </w:r>
    </w:p>
  </w:footnote>
  <w:footnote w:type="continuationSeparator" w:id="0">
    <w:p w14:paraId="4C36BCEE" w14:textId="77777777" w:rsidR="00074C6A" w:rsidRDefault="00074C6A" w:rsidP="00D91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68353" w14:textId="7AED71B0" w:rsidR="00D9115F" w:rsidRDefault="00D9115F" w:rsidP="00D9115F">
    <w:pPr>
      <w:pStyle w:val="Kopfzeile"/>
      <w:jc w:val="right"/>
    </w:pPr>
    <w:r>
      <w:rPr>
        <w:rFonts w:ascii="Arial" w:hAnsi="Arial" w:cs="Arial"/>
        <w:b/>
        <w:bCs/>
        <w:noProof/>
        <w:lang w:val="hr-HR"/>
      </w:rPr>
      <w:drawing>
        <wp:inline distT="0" distB="0" distL="0" distR="0" wp14:anchorId="022F6128" wp14:editId="6EAEE484">
          <wp:extent cx="1655170" cy="563880"/>
          <wp:effectExtent l="0" t="0" r="2540" b="7620"/>
          <wp:docPr id="171244060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778" cy="56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4ED6CB" w14:textId="77777777" w:rsidR="00D9115F" w:rsidRDefault="00D9115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0D803D7"/>
    <w:multiLevelType w:val="multilevel"/>
    <w:tmpl w:val="E31C6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FD16DD"/>
    <w:multiLevelType w:val="hybridMultilevel"/>
    <w:tmpl w:val="86FE3002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0354C"/>
    <w:multiLevelType w:val="hybridMultilevel"/>
    <w:tmpl w:val="739EDB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C173E"/>
    <w:multiLevelType w:val="hybridMultilevel"/>
    <w:tmpl w:val="4E2C3E80"/>
    <w:lvl w:ilvl="0" w:tplc="C2280EBA">
      <w:start w:val="2"/>
      <w:numFmt w:val="bullet"/>
      <w:lvlText w:val="-"/>
      <w:lvlJc w:val="left"/>
      <w:pPr>
        <w:ind w:left="1080" w:hanging="360"/>
      </w:pPr>
      <w:rPr>
        <w:rFonts w:ascii="Aptos Display" w:eastAsiaTheme="minorEastAsia" w:hAnsi="Aptos Display" w:cstheme="minorBidi" w:hint="default"/>
        <w:b w:val="0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1F6A86"/>
    <w:multiLevelType w:val="hybridMultilevel"/>
    <w:tmpl w:val="C1660A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2000000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85666"/>
    <w:multiLevelType w:val="hybridMultilevel"/>
    <w:tmpl w:val="4EBC0552"/>
    <w:lvl w:ilvl="0" w:tplc="8DD82A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048CC"/>
    <w:multiLevelType w:val="hybridMultilevel"/>
    <w:tmpl w:val="EC16931C"/>
    <w:lvl w:ilvl="0" w:tplc="200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8F0C55"/>
    <w:multiLevelType w:val="hybridMultilevel"/>
    <w:tmpl w:val="E160C85E"/>
    <w:lvl w:ilvl="0" w:tplc="9D600C52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523DC"/>
    <w:multiLevelType w:val="hybridMultilevel"/>
    <w:tmpl w:val="2370D6AC"/>
    <w:lvl w:ilvl="0" w:tplc="2000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674637">
    <w:abstractNumId w:val="8"/>
  </w:num>
  <w:num w:numId="2" w16cid:durableId="1744135906">
    <w:abstractNumId w:val="6"/>
  </w:num>
  <w:num w:numId="3" w16cid:durableId="1675379688">
    <w:abstractNumId w:val="5"/>
  </w:num>
  <w:num w:numId="4" w16cid:durableId="804852899">
    <w:abstractNumId w:val="4"/>
  </w:num>
  <w:num w:numId="5" w16cid:durableId="1772896448">
    <w:abstractNumId w:val="7"/>
  </w:num>
  <w:num w:numId="6" w16cid:durableId="540366310">
    <w:abstractNumId w:val="3"/>
  </w:num>
  <w:num w:numId="7" w16cid:durableId="1575316355">
    <w:abstractNumId w:val="2"/>
  </w:num>
  <w:num w:numId="8" w16cid:durableId="1812556592">
    <w:abstractNumId w:val="1"/>
  </w:num>
  <w:num w:numId="9" w16cid:durableId="1591044876">
    <w:abstractNumId w:val="0"/>
  </w:num>
  <w:num w:numId="10" w16cid:durableId="876553710">
    <w:abstractNumId w:val="15"/>
  </w:num>
  <w:num w:numId="11" w16cid:durableId="480923247">
    <w:abstractNumId w:val="10"/>
  </w:num>
  <w:num w:numId="12" w16cid:durableId="1070810649">
    <w:abstractNumId w:val="14"/>
  </w:num>
  <w:num w:numId="13" w16cid:durableId="988754779">
    <w:abstractNumId w:val="12"/>
  </w:num>
  <w:num w:numId="14" w16cid:durableId="1766421077">
    <w:abstractNumId w:val="9"/>
  </w:num>
  <w:num w:numId="15" w16cid:durableId="1758020283">
    <w:abstractNumId w:val="16"/>
  </w:num>
  <w:num w:numId="16" w16cid:durableId="1026979995">
    <w:abstractNumId w:val="17"/>
  </w:num>
  <w:num w:numId="17" w16cid:durableId="1588883202">
    <w:abstractNumId w:val="13"/>
  </w:num>
  <w:num w:numId="18" w16cid:durableId="21079679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0D27"/>
    <w:rsid w:val="0006063C"/>
    <w:rsid w:val="00074C6A"/>
    <w:rsid w:val="000C745C"/>
    <w:rsid w:val="000F0D78"/>
    <w:rsid w:val="00107E7A"/>
    <w:rsid w:val="001155FA"/>
    <w:rsid w:val="00126891"/>
    <w:rsid w:val="0015074B"/>
    <w:rsid w:val="00150B07"/>
    <w:rsid w:val="001E2FEE"/>
    <w:rsid w:val="0020280B"/>
    <w:rsid w:val="00213F63"/>
    <w:rsid w:val="002170A6"/>
    <w:rsid w:val="00234135"/>
    <w:rsid w:val="00255BCE"/>
    <w:rsid w:val="00260FEE"/>
    <w:rsid w:val="00265C45"/>
    <w:rsid w:val="0029639D"/>
    <w:rsid w:val="002D7E16"/>
    <w:rsid w:val="003137FE"/>
    <w:rsid w:val="00326F90"/>
    <w:rsid w:val="003376B2"/>
    <w:rsid w:val="00373E3D"/>
    <w:rsid w:val="00390B5D"/>
    <w:rsid w:val="003B6916"/>
    <w:rsid w:val="004339FE"/>
    <w:rsid w:val="0049594D"/>
    <w:rsid w:val="004D6F88"/>
    <w:rsid w:val="00555EA2"/>
    <w:rsid w:val="00590A7C"/>
    <w:rsid w:val="005A0051"/>
    <w:rsid w:val="006101C8"/>
    <w:rsid w:val="006421DB"/>
    <w:rsid w:val="0066686F"/>
    <w:rsid w:val="00686B47"/>
    <w:rsid w:val="006942F3"/>
    <w:rsid w:val="006A4630"/>
    <w:rsid w:val="00712F40"/>
    <w:rsid w:val="00717BD2"/>
    <w:rsid w:val="00735A69"/>
    <w:rsid w:val="00735E9F"/>
    <w:rsid w:val="0076022A"/>
    <w:rsid w:val="00764D6E"/>
    <w:rsid w:val="007B5ECE"/>
    <w:rsid w:val="007C78DB"/>
    <w:rsid w:val="007D08AD"/>
    <w:rsid w:val="007D580F"/>
    <w:rsid w:val="008A514E"/>
    <w:rsid w:val="008A5C28"/>
    <w:rsid w:val="008F13B1"/>
    <w:rsid w:val="009360F5"/>
    <w:rsid w:val="00973502"/>
    <w:rsid w:val="009872C8"/>
    <w:rsid w:val="00997602"/>
    <w:rsid w:val="0099797D"/>
    <w:rsid w:val="009B572F"/>
    <w:rsid w:val="009B5B72"/>
    <w:rsid w:val="00A21836"/>
    <w:rsid w:val="00A50FDB"/>
    <w:rsid w:val="00A97B14"/>
    <w:rsid w:val="00AA1D8D"/>
    <w:rsid w:val="00AC7DFB"/>
    <w:rsid w:val="00AE29D0"/>
    <w:rsid w:val="00B0034A"/>
    <w:rsid w:val="00B428DD"/>
    <w:rsid w:val="00B47730"/>
    <w:rsid w:val="00BA5DFD"/>
    <w:rsid w:val="00BB7195"/>
    <w:rsid w:val="00BB7ABD"/>
    <w:rsid w:val="00C57E53"/>
    <w:rsid w:val="00C60EE1"/>
    <w:rsid w:val="00C662D5"/>
    <w:rsid w:val="00C73D5D"/>
    <w:rsid w:val="00C9144D"/>
    <w:rsid w:val="00CB0664"/>
    <w:rsid w:val="00CF4FD0"/>
    <w:rsid w:val="00D84FD3"/>
    <w:rsid w:val="00D9115F"/>
    <w:rsid w:val="00D9246B"/>
    <w:rsid w:val="00DB5A2E"/>
    <w:rsid w:val="00DF294F"/>
    <w:rsid w:val="00DF6F47"/>
    <w:rsid w:val="00E37426"/>
    <w:rsid w:val="00E84188"/>
    <w:rsid w:val="00EA0BD2"/>
    <w:rsid w:val="00EB641E"/>
    <w:rsid w:val="00EF4887"/>
    <w:rsid w:val="00F02D13"/>
    <w:rsid w:val="00F0608C"/>
    <w:rsid w:val="00F7518C"/>
    <w:rsid w:val="00F96F40"/>
    <w:rsid w:val="00FB52A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DBC38F"/>
  <w14:defaultImageDpi w14:val="300"/>
  <w15:docId w15:val="{6C781E85-E406-44C6-B07A-A838E18A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EinfacheTabelle4">
    <w:name w:val="Plain Table 4"/>
    <w:basedOn w:val="NormaleTabelle"/>
    <w:uiPriority w:val="99"/>
    <w:rsid w:val="00255B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99"/>
    <w:rsid w:val="00D911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DAvid Klaric</cp:lastModifiedBy>
  <cp:revision>9</cp:revision>
  <dcterms:created xsi:type="dcterms:W3CDTF">2025-10-21T11:28:00Z</dcterms:created>
  <dcterms:modified xsi:type="dcterms:W3CDTF">2025-10-22T08:22:00Z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de25a8-ef47-40a7-b7ec-c38f3edc2acf_Enabled">
    <vt:lpwstr>true</vt:lpwstr>
  </property>
  <property fmtid="{D5CDD505-2E9C-101B-9397-08002B2CF9AE}" pid="3" name="MSIP_Label_a8de25a8-ef47-40a7-b7ec-c38f3edc2acf_SetDate">
    <vt:lpwstr>2025-06-29T19:48:53Z</vt:lpwstr>
  </property>
  <property fmtid="{D5CDD505-2E9C-101B-9397-08002B2CF9AE}" pid="4" name="MSIP_Label_a8de25a8-ef47-40a7-b7ec-c38f3edc2acf_Method">
    <vt:lpwstr>Standard</vt:lpwstr>
  </property>
  <property fmtid="{D5CDD505-2E9C-101B-9397-08002B2CF9AE}" pid="5" name="MSIP_Label_a8de25a8-ef47-40a7-b7ec-c38f3edc2acf_Name">
    <vt:lpwstr>a8de25a8-ef47-40a7-b7ec-c38f3edc2acf</vt:lpwstr>
  </property>
  <property fmtid="{D5CDD505-2E9C-101B-9397-08002B2CF9AE}" pid="6" name="MSIP_Label_a8de25a8-ef47-40a7-b7ec-c38f3edc2acf_SiteId">
    <vt:lpwstr>15d1bef2-0a6a-46f9-be4c-023279325e51</vt:lpwstr>
  </property>
  <property fmtid="{D5CDD505-2E9C-101B-9397-08002B2CF9AE}" pid="7" name="MSIP_Label_a8de25a8-ef47-40a7-b7ec-c38f3edc2acf_ActionId">
    <vt:lpwstr>d0f98c86-9cd4-4d85-9003-6e6d7333bd54</vt:lpwstr>
  </property>
  <property fmtid="{D5CDD505-2E9C-101B-9397-08002B2CF9AE}" pid="8" name="MSIP_Label_a8de25a8-ef47-40a7-b7ec-c38f3edc2acf_ContentBits">
    <vt:lpwstr>0</vt:lpwstr>
  </property>
</Properties>
</file>